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4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судебных заседаний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№2-</w:t>
      </w:r>
      <w:r>
        <w:rPr>
          <w:rFonts w:ascii="Times New Roman" w:eastAsia="Times New Roman" w:hAnsi="Times New Roman" w:cs="Times New Roman"/>
          <w:sz w:val="28"/>
          <w:szCs w:val="28"/>
        </w:rPr>
        <w:t>1069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водоканализационного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муниципального образования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(далее-МП «Водоканал»)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14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водоснабжение, водоотведение и негативное воздействие на работу централизованной системы отопления,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МП «Водоканал»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(ИНН: 8601001099) к </w:t>
      </w:r>
      <w:r>
        <w:rPr>
          <w:rStyle w:val="cat-FIOgrp-14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за водоснабжение, водоотведение и негативное воздействие на работу централизованной системы отопления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5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МП «Водоканал»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 в размере </w:t>
      </w:r>
      <w:r>
        <w:rPr>
          <w:rStyle w:val="cat-Sumgrp-17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счет погашения задолженности по коммунальным услугам (холодное водоснабжение (вода), водоотведение (канализация), в том числе: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Sumgrp-18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сумму основного долга 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5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6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Style w:val="cat-Dategrp-7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Sumgrp-19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пени за период с </w:t>
      </w:r>
      <w:r>
        <w:rPr>
          <w:rStyle w:val="cat-Dategrp-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0rplc-2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МП «Водоканал»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одной </w:t>
      </w:r>
      <w:r>
        <w:rPr>
          <w:rFonts w:ascii="Times New Roman" w:eastAsia="Times New Roman" w:hAnsi="Times New Roman" w:cs="Times New Roman"/>
          <w:sz w:val="28"/>
          <w:szCs w:val="28"/>
        </w:rPr>
        <w:t>стотридцатой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0180094/entry/2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ставки рефинансирования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Центрального банка Российской Федерации, действующей на день фактической оплаты, от не выплаченной в срок суммы </w:t>
      </w:r>
      <w:r>
        <w:rPr>
          <w:rStyle w:val="cat-Sumgrp-20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каждый день просрочки начиная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день фактической оплаты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распределения судебных расходов взыскать с </w:t>
      </w:r>
      <w:r>
        <w:rPr>
          <w:rStyle w:val="cat-FIOgrp-15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МП «Водоканал»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>
        <w:rPr>
          <w:rStyle w:val="cat-Sumgrp-21rplc-26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по истечении срока подачи ответчиком заявления об его отмене, а в случае, если </w:t>
      </w:r>
      <w:r>
        <w:rPr>
          <w:rFonts w:ascii="Times New Roman" w:eastAsia="Times New Roman" w:hAnsi="Times New Roman" w:cs="Times New Roman"/>
          <w:sz w:val="28"/>
          <w:szCs w:val="28"/>
        </w:rPr>
        <w:t>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6rplc-2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FIOgrp-14rplc-8">
    <w:name w:val="cat-FIO grp-14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ExternalSystemDefinedgrp-24rplc-10">
    <w:name w:val="cat-ExternalSystemDefined grp-24 rplc-10"/>
    <w:basedOn w:val="DefaultParagraphFont"/>
  </w:style>
  <w:style w:type="character" w:customStyle="1" w:styleId="cat-ExternalSystemDefinedgrp-23rplc-11">
    <w:name w:val="cat-ExternalSystemDefined grp-23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Sumgrp-17rplc-13">
    <w:name w:val="cat-Sum grp-17 rplc-13"/>
    <w:basedOn w:val="DefaultParagraphFont"/>
  </w:style>
  <w:style w:type="character" w:customStyle="1" w:styleId="cat-Sumgrp-18rplc-14">
    <w:name w:val="cat-Sum grp-18 rplc-14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Sumgrp-19rplc-19">
    <w:name w:val="cat-Sum grp-19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Sumgrp-20rplc-23">
    <w:name w:val="cat-Sum grp-20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Sumgrp-21rplc-26">
    <w:name w:val="cat-Sum grp-21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FIOgrp-16rplc-28">
    <w:name w:val="cat-FIO grp-16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